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archerer    </w:t>
      </w:r>
      <w:r>
        <w:t xml:space="preserve">   arrow    </w:t>
      </w:r>
      <w:r>
        <w:t xml:space="preserve">   axe    </w:t>
      </w:r>
      <w:r>
        <w:t xml:space="preserve">   bailey    </w:t>
      </w:r>
      <w:r>
        <w:t xml:space="preserve">   castle    </w:t>
      </w:r>
      <w:r>
        <w:t xml:space="preserve">   edward the confessor    </w:t>
      </w:r>
      <w:r>
        <w:t xml:space="preserve">   feudal system    </w:t>
      </w:r>
      <w:r>
        <w:t xml:space="preserve">   harald    </w:t>
      </w:r>
      <w:r>
        <w:t xml:space="preserve">   harold    </w:t>
      </w:r>
      <w:r>
        <w:t xml:space="preserve">   hastings    </w:t>
      </w:r>
      <w:r>
        <w:t xml:space="preserve">   horse    </w:t>
      </w:r>
      <w:r>
        <w:t xml:space="preserve">   keep    </w:t>
      </w:r>
      <w:r>
        <w:t xml:space="preserve">   knight    </w:t>
      </w:r>
      <w:r>
        <w:t xml:space="preserve">   moat    </w:t>
      </w:r>
      <w:r>
        <w:t xml:space="preserve">   motte    </w:t>
      </w:r>
      <w:r>
        <w:t xml:space="preserve">   normandy    </w:t>
      </w:r>
      <w:r>
        <w:t xml:space="preserve">   norway    </w:t>
      </w:r>
      <w:r>
        <w:t xml:space="preserve">   palisade    </w:t>
      </w:r>
      <w:r>
        <w:t xml:space="preserve">   saxons    </w:t>
      </w:r>
      <w:r>
        <w:t xml:space="preserve">   stamford    </w:t>
      </w:r>
      <w:r>
        <w:t xml:space="preserve">   sword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2021-10-11T09:01:40Z</dcterms:created>
  <dcterms:modified xsi:type="dcterms:W3CDTF">2021-10-11T09:01:40Z</dcterms:modified>
</cp:coreProperties>
</file>