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BayOfPigs    </w:t>
      </w:r>
      <w:r>
        <w:t xml:space="preserve">   SpaceRace    </w:t>
      </w:r>
      <w:r>
        <w:t xml:space="preserve">   Communism    </w:t>
      </w:r>
      <w:r>
        <w:t xml:space="preserve">   Missiles    </w:t>
      </w:r>
      <w:r>
        <w:t xml:space="preserve">   SovietUnion    </w:t>
      </w:r>
      <w:r>
        <w:t xml:space="preserve">   Cuba    </w:t>
      </w:r>
      <w:r>
        <w:t xml:space="preserve">   NATO    </w:t>
      </w:r>
      <w:r>
        <w:t xml:space="preserve">   WarsawPact    </w:t>
      </w:r>
      <w:r>
        <w:t xml:space="preserve">   McCarthyism    </w:t>
      </w:r>
      <w:r>
        <w:t xml:space="preserve">   38thParallel    </w:t>
      </w:r>
      <w:r>
        <w:t xml:space="preserve">   South Vietnam    </w:t>
      </w:r>
      <w:r>
        <w:t xml:space="preserve">   North Vietnam    </w:t>
      </w:r>
      <w:r>
        <w:t xml:space="preserve">   NorthKorea    </w:t>
      </w:r>
      <w:r>
        <w:t xml:space="preserve">   SouthKorea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2021-10-11T09:01:33Z</dcterms:created>
  <dcterms:modified xsi:type="dcterms:W3CDTF">2021-10-11T09:01:33Z</dcterms:modified>
</cp:coreProperties>
</file>