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History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2</w:t>
            </w: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3</w:t>
            </w: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400" w:hRule="atLeast"/>
        </w:trPr>
        <w:tc>
          <w:p/>
        </w:tc>
        <w:tc>
          <w:p/>
        </w:tc>
        <w:tc>
          <w:p/>
        </w:tc>
        <w:tc>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4. </w:t>
            </w:r>
            <w:r>
              <w:t xml:space="preserve"> Was a Roman statesman and military leader who served as the first Emperor of the Roman empire</w:t>
            </w:r>
          </w:p>
          <w:p>
            <w:pPr>
              <w:keepLines/>
              <w:pStyle w:val="CluesTiny"/>
            </w:pPr>
            <w:r>
              <w:rPr>
                <w:b w:val="true"/>
                <w:bCs w:val="true"/>
              </w:rPr>
              <w:t xml:space="preserve">5. </w:t>
            </w:r>
            <w:r>
              <w:t xml:space="preserve">Were a collection of Germanic peoples, whose name was first mentioned in 3rd century Roman Sources.</w:t>
            </w:r>
          </w:p>
          <w:p>
            <w:pPr>
              <w:keepLines/>
              <w:pStyle w:val="CluesTiny"/>
            </w:pPr>
            <w:r>
              <w:rPr>
                <w:b w:val="true"/>
                <w:bCs w:val="true"/>
              </w:rPr>
              <w:t xml:space="preserve">6. </w:t>
            </w:r>
            <w:r>
              <w:t xml:space="preserve">Known as the Charles the Great. As the first Holy Roman emperor, charlemagne promoted the arts and education, and his court became the cultural center of the Carolingian Renaissance</w:t>
            </w:r>
          </w:p>
          <w:p>
            <w:pPr>
              <w:keepLines/>
              <w:pStyle w:val="CluesTiny"/>
            </w:pPr>
            <w:r>
              <w:rPr>
                <w:b w:val="true"/>
                <w:bCs w:val="true"/>
              </w:rPr>
              <w:t xml:space="preserve">7. </w:t>
            </w:r>
            <w:r>
              <w:t xml:space="preserve">Latin name Flavius Petrus Sabbatius Justinianus. He regained North Africa from the Vandals, Italy from the Ostrogoth, and Spain from the Visigoths. He codified Roman law 529</w:t>
            </w:r>
          </w:p>
          <w:p>
            <w:pPr>
              <w:keepLines/>
              <w:pStyle w:val="CluesTiny"/>
            </w:pPr>
            <w:r>
              <w:rPr>
                <w:b w:val="true"/>
                <w:bCs w:val="true"/>
              </w:rPr>
              <w:t xml:space="preserve">8. </w:t>
            </w:r>
            <w:r>
              <w:t xml:space="preserve">Known by his cognomen Julius Caesar, was a Roman Politician and military general who  played a critical role in the events that led to the demise of the Roman Republic</w:t>
            </w:r>
          </w:p>
          <w:p>
            <w:pPr>
              <w:keepLines/>
              <w:pStyle w:val="CluesTiny"/>
            </w:pPr>
            <w:r>
              <w:rPr>
                <w:b w:val="true"/>
                <w:bCs w:val="true"/>
              </w:rPr>
              <w:t xml:space="preserve">10. </w:t>
            </w:r>
            <w:r>
              <w:t xml:space="preserve"> was the founder of the Achievement Empire, the first Persian empire</w:t>
            </w:r>
          </w:p>
        </w:tc>
        <w:tc>
          <w:p>
            <w:pPr>
              <w:pStyle w:val="CluesTiny"/>
            </w:pPr>
            <w:r>
              <w:rPr>
                <w:b w:val="true"/>
                <w:bCs w:val="true"/>
              </w:rPr>
              <w:t xml:space="preserve">Down</w:t>
            </w:r>
          </w:p>
          <w:p>
            <w:pPr>
              <w:keepLines/>
              <w:pStyle w:val="CluesTiny"/>
            </w:pPr>
            <w:r>
              <w:rPr>
                <w:b w:val="true"/>
                <w:bCs w:val="true"/>
              </w:rPr>
              <w:t xml:space="preserve">1. </w:t>
            </w:r>
            <w:r>
              <w:t xml:space="preserve">A city in northeastern. Formerly called cirta, it was the capital of the Roman province of Numidia. It was destroyed in 311 but was result by Constantine the Great and given his name.</w:t>
            </w:r>
          </w:p>
          <w:p>
            <w:pPr>
              <w:keepLines/>
              <w:pStyle w:val="CluesTiny"/>
            </w:pPr>
            <w:r>
              <w:rPr>
                <w:b w:val="true"/>
                <w:bCs w:val="true"/>
              </w:rPr>
              <w:t xml:space="preserve">2. </w:t>
            </w:r>
            <w:r>
              <w:t xml:space="preserve"> also referred to as the Eastern Roman Empire, was the continuation of the Roman Empire in the East during Late Antiquity and the Middle Ages, when its capital city</w:t>
            </w:r>
          </w:p>
          <w:p>
            <w:pPr>
              <w:keepLines/>
              <w:pStyle w:val="CluesTiny"/>
            </w:pPr>
            <w:r>
              <w:rPr>
                <w:b w:val="true"/>
                <w:bCs w:val="true"/>
              </w:rPr>
              <w:t xml:space="preserve">3. </w:t>
            </w:r>
            <w:r>
              <w:t xml:space="preserve"> Was a jewish religious leader who became a central figure in Christianity, regarded by more christian branches as god himself</w:t>
            </w:r>
          </w:p>
          <w:p>
            <w:pPr>
              <w:keepLines/>
              <w:pStyle w:val="CluesTiny"/>
            </w:pPr>
            <w:r>
              <w:rPr>
                <w:b w:val="true"/>
                <w:bCs w:val="true"/>
              </w:rPr>
              <w:t xml:space="preserve">9. </w:t>
            </w:r>
            <w:r>
              <w:t xml:space="preserve"> Was the first king of the Franks to unite all of the Frankish tribes under one ruler, changing the form of leadership from a group of royal chieftains to rule by a single king and ensuring that the kingship was passed down to his heirs.</w:t>
            </w:r>
          </w:p>
        </w:tc>
      </w:tr>
    </w:tbl>
    <w:p>
      <w:pPr>
        <w:pStyle w:val="WordBankMedium"/>
      </w:pPr>
      <w:r>
        <w:t xml:space="preserve">   Julius Caesar    </w:t>
      </w:r>
      <w:r>
        <w:t xml:space="preserve">   Augustus    </w:t>
      </w:r>
      <w:r>
        <w:t xml:space="preserve">   Cyrus the Great     </w:t>
      </w:r>
      <w:r>
        <w:t xml:space="preserve">   Jesus of Nazareth    </w:t>
      </w:r>
      <w:r>
        <w:t xml:space="preserve">   Byzantine Empire    </w:t>
      </w:r>
      <w:r>
        <w:t xml:space="preserve">   Justinian    </w:t>
      </w:r>
      <w:r>
        <w:t xml:space="preserve">   Charlemagne    </w:t>
      </w:r>
      <w:r>
        <w:t xml:space="preserve">   Constantine    </w:t>
      </w:r>
      <w:r>
        <w:t xml:space="preserve">   Clovis     </w:t>
      </w:r>
      <w:r>
        <w:t xml:space="preserve">   Franks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History </dc:title>
  <dcterms:created xsi:type="dcterms:W3CDTF">2021-10-11T09:01:09Z</dcterms:created>
  <dcterms:modified xsi:type="dcterms:W3CDTF">2021-10-11T09:01:09Z</dcterms:modified>
</cp:coreProperties>
</file>