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 private disputes beteween persons or organizations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"friend of the court"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brings a case against another in a court of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 of a court to adjudicate a case to the exclusion of all other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official power to make legal decisions and judgments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defendant in a lawsuit, especially one in an appeals or divorce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 or order by which a higher court reviews a decision of a lower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individual, company, or institution sued or accused in a court of law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 to hear a case for the first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makes a formal application to a court for a writ, judicial action in a suit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class</dc:title>
  <dcterms:created xsi:type="dcterms:W3CDTF">2021-10-11T09:02:36Z</dcterms:created>
  <dcterms:modified xsi:type="dcterms:W3CDTF">2021-10-11T09:02:36Z</dcterms:modified>
</cp:coreProperties>
</file>