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at finding ways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in which a group of people share a similar culture 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people from one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travel to a territory or community in order to make converts to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in order to adjust to a new condition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 direct effect on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most noticeable within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change a person's religious beliefs so the accept and different or new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French fur traders who learned many skills from the American Indians with whom they worked and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new settlement or territory established and governed by a country in another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transfer of plants,animals, and diseases between the Americas and Europe, Asia, and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strip of land connecting Alaska with Russia that emerged from underwater during the ice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values and traditions of a society, such as language, government, and family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or animals that live and breed in a human environment;tame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Useful material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limited, often short-term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Spanish soldier and explorer who led military expedations in the Americas and captured land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action in opposition to a government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specialized method used to achieve a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climate and landscape that surrounds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 in order to improve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treatment of people as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 word puzzle</dc:title>
  <dcterms:created xsi:type="dcterms:W3CDTF">2021-10-11T09:02:20Z</dcterms:created>
  <dcterms:modified xsi:type="dcterms:W3CDTF">2021-10-11T09:02:20Z</dcterms:modified>
</cp:coreProperties>
</file>