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treaty signed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opposite of democracy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government in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the leader of reichstag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world economic collapse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would you call biased information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 another word for parliament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nazi party symbol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had little value during world war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Hitlers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2021-10-11T09:02:31Z</dcterms:created>
  <dcterms:modified xsi:type="dcterms:W3CDTF">2021-10-11T09:02:31Z</dcterms:modified>
</cp:coreProperties>
</file>