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rights that cannot or should not be taken away by a government because they are given by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 all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passed in the south after the civil war that were targeted towards freedmen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 on anything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 of speech, religion, the press, the right to assemble, and the right to 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sure no branch of government become too powerful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compromise between northern and southern states over how slaves would be counted in a states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 on molasses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 a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cancel a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2021-10-11T09:02:53Z</dcterms:created>
  <dcterms:modified xsi:type="dcterms:W3CDTF">2021-10-11T09:02:53Z</dcterms:modified>
</cp:coreProperties>
</file>