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History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when people talk about what they have heard, read and researched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family of primates who date back about 7 million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one hundred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Researches who study cultures especially ancient civilizations by exacting and describing their remains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era of hunting and gathering and the use of stone tools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Before common 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period of time when large parts of the planet were covered by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Our species of modern humans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when people talk about things they have experienced first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study of the past through excavating and interpreting the remains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era marked by the development of agriculture and the domestication of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ten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term used to describe the period of the human past when was the primary material to make tools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Common era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crossword</dc:title>
  <dcterms:created xsi:type="dcterms:W3CDTF">2021-10-11T09:01:58Z</dcterms:created>
  <dcterms:modified xsi:type="dcterms:W3CDTF">2021-10-11T09:01:58Z</dcterms:modified>
</cp:coreProperties>
</file>