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you watched The Mummy (movie)? There is only one answer. If you get it wrong,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Anubis'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cat can travel in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god of scribes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news lady call the old man with the dog in Curse Of The Pharaoh?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second recorded female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ruler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yeef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god of chaos?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cat has the power the jump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second highest rank in the Ancient Chinese heirachy?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2021-10-11T09:03:04Z</dcterms:created>
  <dcterms:modified xsi:type="dcterms:W3CDTF">2021-10-11T09:03:04Z</dcterms:modified>
</cp:coreProperties>
</file>