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the lord sometimes fines people as a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punishment based on the healing of your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punishment for richer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punishment involving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punishment for murder (women)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can see your punishment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trial by ordeal was replaced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punishment for smaller crimes ( disgusting!)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punishment for high treason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punishment for murder ( men)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</dc:title>
  <dcterms:created xsi:type="dcterms:W3CDTF">2021-10-11T09:03:17Z</dcterms:created>
  <dcterms:modified xsi:type="dcterms:W3CDTF">2021-10-11T09:03:17Z</dcterms:modified>
</cp:coreProperties>
</file>