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Five Nations of the original Iroquois confederacy after the Tuscarora joined them in 1722 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“daughters of the king” were single and/or orphaned women in France who were sent to New France to marry and start families to help populate the new colony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have been forced to leave their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owner of the land plots in New France; they were often wealthy men of nobility back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taking part or giving assistance in a dispute 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goes to another country to help people and share their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change religions (the clergy tried to get the first nations people to change their religion and convert to Christianity)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Fur and skin of an animal used to make household items and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was an Italian explorer sent by British people and found more food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Haudenosaunee the people of longhouses Fırst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person who moves to a new place with the intention to stay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settlement established in a new country by people from a different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person who comes to live permanently in a foreign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were the first Europeans to visit the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“Runner of the woods” men who made their careers as fur traders in the forests of New France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England attacked but french took the land and they named it new France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a french explorer they thought Canada was their nation misunderstood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country or area under the full or partial political control of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Nations and European mixed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has been sent by the British. He was famous because there a lot of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Indigenous people in their country summers were very short and winters were  very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Nations did syrup then they thought Europeans and traded syrup and made food more interesting by putting it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poor farmers who rented the farmland from the seigneurs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compulsory contribution to state revenue, levied by the government on workers' income and business profits, or added to the cost of some goods, services, and transactions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People who work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</dc:title>
  <dcterms:created xsi:type="dcterms:W3CDTF">2021-10-11T09:03:28Z</dcterms:created>
  <dcterms:modified xsi:type="dcterms:W3CDTF">2021-10-11T09:03:28Z</dcterms:modified>
</cp:coreProperties>
</file>