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is part of the ______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is a part of the _________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Cuisine is part of the ______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tool that makes life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is part of the ______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Jobs is part of the _____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physical features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is part of the ________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Leaders is part of the ______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Places is part of the ______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shopping cart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maps is part of the ______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wealth and providence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Management of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2021-10-11T09:02:06Z</dcterms:created>
  <dcterms:modified xsi:type="dcterms:W3CDTF">2021-10-11T09:02:06Z</dcterms:modified>
</cp:coreProperties>
</file>