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Kaiser Wilhelm _________ his throne on November 9,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led the 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country experiences very high and accelerating rates of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for "Emperor"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Socialist grouop that appeared a few months after the November armistice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a great impact in the recovery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Stresemann replaced the worthless marks with his own new currency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attempt to overthrow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Nationalist groups that first appeared in December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chancellor of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2021-10-11T09:02:21Z</dcterms:created>
  <dcterms:modified xsi:type="dcterms:W3CDTF">2021-10-11T09:02:21Z</dcterms:modified>
</cp:coreProperties>
</file>