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Philippines    </w:t>
      </w:r>
      <w:r>
        <w:t xml:space="preserve">   Manila bay    </w:t>
      </w:r>
      <w:r>
        <w:t xml:space="preserve">   Hawaii    </w:t>
      </w:r>
      <w:r>
        <w:t xml:space="preserve">   Dollar diplomacy    </w:t>
      </w:r>
      <w:r>
        <w:t xml:space="preserve">   Big stick policy    </w:t>
      </w:r>
      <w:r>
        <w:t xml:space="preserve">   Yellow fever    </w:t>
      </w:r>
      <w:r>
        <w:t xml:space="preserve">   Panama Canal    </w:t>
      </w:r>
      <w:r>
        <w:t xml:space="preserve">   Boxer rebellion    </w:t>
      </w:r>
      <w:r>
        <w:t xml:space="preserve">   Open door    </w:t>
      </w:r>
      <w:r>
        <w:t xml:space="preserve">   Platt amendment    </w:t>
      </w:r>
      <w:r>
        <w:t xml:space="preserve">   Teller amendment    </w:t>
      </w:r>
      <w:r>
        <w:t xml:space="preserve">   White mans burden    </w:t>
      </w:r>
      <w:r>
        <w:t xml:space="preserve">   imperialism    </w:t>
      </w:r>
      <w:r>
        <w:t xml:space="preserve">   Rough raiders    </w:t>
      </w:r>
      <w:r>
        <w:t xml:space="preserve">   Yellow journalism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2021-10-11T09:02:29Z</dcterms:created>
  <dcterms:modified xsi:type="dcterms:W3CDTF">2021-10-11T09:02:29Z</dcterms:modified>
</cp:coreProperties>
</file>