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'leader'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English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Richard III lost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Executed in England in 1587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where the biggest revolt against the National Assembly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%th of November plotter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closed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way of thinking and believing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VIII's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VIII's first wife Catherine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2021-10-11T09:02:55Z</dcterms:created>
  <dcterms:modified xsi:type="dcterms:W3CDTF">2021-10-11T09:02:55Z</dcterms:modified>
</cp:coreProperties>
</file>