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crossword 8A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father of confederation- stood for P.E.I.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province created by the red river rebellion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red river rebellion Rebels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B in B.N.A.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fenian 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red River Rebellion was mainly first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Now know as Ontario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stars in the fenian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just elected as president when the civil war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 red river rebellion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conference held in P.E.I.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reason most First Nations died in the residential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worst treated workers in the building of the C.P.R.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Rebels called themselves in the R.R.R(red river rebellion)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8A</dc:title>
  <dcterms:created xsi:type="dcterms:W3CDTF">2021-10-11T09:03:01Z</dcterms:created>
  <dcterms:modified xsi:type="dcterms:W3CDTF">2021-10-11T09:03:01Z</dcterms:modified>
</cp:coreProperties>
</file>