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movement that tried to ban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to abolish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first type of representative 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bloodiest one day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first firing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it harder for slaves to run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Stated that european countries needed to stay out of the western hemisphere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weak style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newspaper that was for the abolition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 </dc:title>
  <dcterms:created xsi:type="dcterms:W3CDTF">2021-10-11T09:03:15Z</dcterms:created>
  <dcterms:modified xsi:type="dcterms:W3CDTF">2021-10-11T09:03:15Z</dcterms:modified>
</cp:coreProperties>
</file>