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age of people that lived through the ice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trade without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that collects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writing was first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Wooly mammoth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transport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 amount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Higher class middle class and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animals tamed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city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grow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Professional record 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good at one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ending ages of the Stone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Euphrates river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that’s always on the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 </dc:title>
  <dcterms:created xsi:type="dcterms:W3CDTF">2021-10-11T09:03:29Z</dcterms:created>
  <dcterms:modified xsi:type="dcterms:W3CDTF">2021-10-11T09:03:29Z</dcterms:modified>
</cp:coreProperties>
</file>