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History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old way of saying pipes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scr_be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age in which  the ice age was mostly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pyramid style worship temple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the  Freddys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city with the first sign of writing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first form of writing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........... of animals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exchanging of goods without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another way of saying the agricultural revolution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answer is in number 1 : ......... revolution no “al”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hunters and 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dinosaurs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stick you use on your Nintendo 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people who never stay in one place ; vagabond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the Euphrates river currently runs</w:t>
            </w:r>
          </w:p>
        </w:tc>
      </w:tr>
    </w:tbl>
    <w:p>
      <w:pPr>
        <w:pStyle w:val="WordBankMedium"/>
      </w:pPr>
      <w:r>
        <w:t xml:space="preserve">   nomads    </w:t>
      </w:r>
      <w:r>
        <w:t xml:space="preserve">   gatherers     </w:t>
      </w:r>
      <w:r>
        <w:t xml:space="preserve">   Paleolithic     </w:t>
      </w:r>
      <w:r>
        <w:t xml:space="preserve">   Neolithic     </w:t>
      </w:r>
      <w:r>
        <w:t xml:space="preserve">   extinct    </w:t>
      </w:r>
      <w:r>
        <w:t xml:space="preserve">   agriculture     </w:t>
      </w:r>
      <w:r>
        <w:t xml:space="preserve">   domestication     </w:t>
      </w:r>
      <w:r>
        <w:t xml:space="preserve">   sumer     </w:t>
      </w:r>
      <w:r>
        <w:t xml:space="preserve">   Iraq    </w:t>
      </w:r>
      <w:r>
        <w:t xml:space="preserve">   Iraq    </w:t>
      </w:r>
      <w:r>
        <w:t xml:space="preserve">   scribe    </w:t>
      </w:r>
      <w:r>
        <w:t xml:space="preserve">   cuneiform    </w:t>
      </w:r>
      <w:r>
        <w:t xml:space="preserve">   Stylus    </w:t>
      </w:r>
      <w:r>
        <w:t xml:space="preserve">   Irrigation     </w:t>
      </w:r>
      <w:r>
        <w:t xml:space="preserve">   Barter    </w:t>
      </w:r>
      <w:r>
        <w:t xml:space="preserve">   Ziggurat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 crossword puzzle</dc:title>
  <dcterms:created xsi:type="dcterms:W3CDTF">2021-10-11T09:03:31Z</dcterms:created>
  <dcterms:modified xsi:type="dcterms:W3CDTF">2021-10-11T09:03:31Z</dcterms:modified>
</cp:coreProperties>
</file>