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conqueror, especially one of the Spanish conquerors of Mexico and Peru in the 16th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the benefits of profitable trading; commercialism.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giving one thing and receiving another (especially of the same type or value)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of mixed white and black ancestry, especially a person with one white and one black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or system by which a result is brought about; a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 in or through (an unfamiliar country or area) in order to learn about or familiarize oneself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competing with another for the same objective or for superiority in the same field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or area under the full or partial political control of another country, typically a distant one, and occupied by settlers from that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or division, especially part of a country or the world having definable characteristics but not always fixed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reason for doing something, especially one that is hidden or not obvious.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man of mixed race, especially the offspring of a Spaniard and an American Indian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of mixed European and black descent, especially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grant by the Spanish Crown to a colonist in America conferring the right to demand tribute and forced labor from the Indian inhabitants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buying and selling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estate on which crops such as coffee, sugar, and tobacco are cultivated by resident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and Portuguese officials born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fast Spanish or Portuguese sailing ship of the 15th–17th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 in or through (an unfamiliar country or area) in order to learn about or familiarize oneself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labor that the Spanish administers in Peru used to draft native people 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2021-10-11T09:02:52Z</dcterms:created>
  <dcterms:modified xsi:type="dcterms:W3CDTF">2021-10-11T09:02:52Z</dcterms:modified>
</cp:coreProperties>
</file>