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Winston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USA ________ the city of Hiroshima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pilots were prone to _________ US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Germans persecuted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scientist Joseph ________ performed horrific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took place in the Pacific theatre between the US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Communism was spread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concentration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Kristallnacht translated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Italian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Eisenhower was president of the__________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was when Hitler put Jews into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Hitler’s uni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UK suffered the _____ where air raids were common</w:t>
            </w:r>
          </w:p>
        </w:tc>
      </w:tr>
    </w:tbl>
    <w:p>
      <w:pPr>
        <w:pStyle w:val="WordBankLarge"/>
      </w:pPr>
      <w:r>
        <w:t xml:space="preserve">   Night of the broken glass    </w:t>
      </w:r>
      <w:r>
        <w:t xml:space="preserve">   Vienna    </w:t>
      </w:r>
      <w:r>
        <w:t xml:space="preserve">   Churchill    </w:t>
      </w:r>
      <w:r>
        <w:t xml:space="preserve">   USA    </w:t>
      </w:r>
      <w:r>
        <w:t xml:space="preserve">   Japan    </w:t>
      </w:r>
      <w:r>
        <w:t xml:space="preserve">   Nuked    </w:t>
      </w:r>
      <w:r>
        <w:t xml:space="preserve">   Blitz    </w:t>
      </w:r>
      <w:r>
        <w:t xml:space="preserve">   USSR    </w:t>
      </w:r>
      <w:r>
        <w:t xml:space="preserve">   Jews    </w:t>
      </w:r>
      <w:r>
        <w:t xml:space="preserve">   Joseph    </w:t>
      </w:r>
      <w:r>
        <w:t xml:space="preserve">   Benito Mussolini    </w:t>
      </w:r>
      <w:r>
        <w:t xml:space="preserve">   Holocaust     </w:t>
      </w:r>
      <w:r>
        <w:t xml:space="preserve">   Goebbels    </w:t>
      </w:r>
      <w:r>
        <w:t xml:space="preserve">   Auschwitz     </w:t>
      </w:r>
      <w:r>
        <w:t xml:space="preserve">   Kamikaze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2021-10-11T09:01:24Z</dcterms:created>
  <dcterms:modified xsi:type="dcterms:W3CDTF">2021-10-11T09:01:24Z</dcterms:modified>
</cp:coreProperties>
</file>