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 made waterway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supplying water to an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reigned in Mesopotamia from 2334 to 2279 B.C.E.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legendary Sumerian king and hero of the Gilgamesh Epic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picture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282 laws governing daily life in Babylon; earliest known collection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arrangement in which each work specializes in a particular task or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world's first system of writing; developed in 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political unit consisting of a city and its surrounding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pyramid shaped temple in 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area of rich farmland in Southwest Asia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Chaldea who captured and destroyed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native or inhabitant of ancient Assyria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Semetic people that become dominant Babylonia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a conquering people in Asia minor and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poems that tell stories of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city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with different territories and people under a single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ruler of a kingdom or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countryside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2021-10-11T09:01:27Z</dcterms:created>
  <dcterms:modified xsi:type="dcterms:W3CDTF">2021-10-11T09:01:27Z</dcterms:modified>
</cp:coreProperties>
</file>