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Swords    </w:t>
      </w:r>
      <w:r>
        <w:t xml:space="preserve">   Armor    </w:t>
      </w:r>
      <w:r>
        <w:t xml:space="preserve">   Lords    </w:t>
      </w:r>
      <w:r>
        <w:t xml:space="preserve">   Europe    </w:t>
      </w:r>
      <w:r>
        <w:t xml:space="preserve">   archbishop    </w:t>
      </w:r>
      <w:r>
        <w:t xml:space="preserve">   peasants    </w:t>
      </w:r>
      <w:r>
        <w:t xml:space="preserve">   bishops    </w:t>
      </w:r>
      <w:r>
        <w:t xml:space="preserve">   pope    </w:t>
      </w:r>
      <w:r>
        <w:t xml:space="preserve">   religion    </w:t>
      </w:r>
      <w:r>
        <w:t xml:space="preserve">   Catholic    </w:t>
      </w:r>
      <w:r>
        <w:t xml:space="preserve">   Church    </w:t>
      </w:r>
      <w:r>
        <w:t xml:space="preserve">   Christians    </w:t>
      </w:r>
      <w:r>
        <w:t xml:space="preserve">   Horses    </w:t>
      </w:r>
      <w:r>
        <w:t xml:space="preserve">   War    </w:t>
      </w:r>
      <w:r>
        <w:t xml:space="preserve">   Castles    </w:t>
      </w:r>
      <w:r>
        <w:t xml:space="preserve">   Knights    </w:t>
      </w:r>
      <w:r>
        <w:t xml:space="preserve">   Kings    </w:t>
      </w:r>
      <w:r>
        <w:t xml:space="preserve">   Bayeux tapestry    </w:t>
      </w:r>
      <w:r>
        <w:t xml:space="preserve">   Black Death    </w:t>
      </w:r>
      <w:r>
        <w:t xml:space="preserve">   Crusades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2021-10-12T20:46:03Z</dcterms:created>
  <dcterms:modified xsi:type="dcterms:W3CDTF">2021-10-12T20:46:03Z</dcterms:modified>
</cp:coreProperties>
</file>