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JOHN MARSHALL    </w:t>
      </w:r>
      <w:r>
        <w:t xml:space="preserve">   STRIKE    </w:t>
      </w:r>
      <w:r>
        <w:t xml:space="preserve">   IMMIGRATION    </w:t>
      </w:r>
      <w:r>
        <w:t xml:space="preserve">   SANTA FE TRAIL    </w:t>
      </w:r>
      <w:r>
        <w:t xml:space="preserve">   AMERICAN SYSTEM    </w:t>
      </w:r>
      <w:r>
        <w:t xml:space="preserve">   FRANKLIN PIERCE    </w:t>
      </w:r>
      <w:r>
        <w:t xml:space="preserve">   INCOME TAX    </w:t>
      </w:r>
      <w:r>
        <w:t xml:space="preserve">   BULL RUN    </w:t>
      </w:r>
      <w:r>
        <w:t xml:space="preserve">   FOURTEENTH AMENDMENT    </w:t>
      </w:r>
      <w:r>
        <w:t xml:space="preserve">   SHARE CROPPING    </w:t>
      </w:r>
      <w:r>
        <w:t xml:space="preserve">   ANDREW JACKSON    </w:t>
      </w:r>
      <w:r>
        <w:t xml:space="preserve">   ENTREPRENEURS    </w:t>
      </w:r>
      <w:r>
        <w:t xml:space="preserve">   TEXAS REVOLUTION    </w:t>
      </w:r>
      <w:r>
        <w:t xml:space="preserve">   TRAIL OF TEARS    </w:t>
      </w:r>
      <w:r>
        <w:t xml:space="preserve">   JAMES MONROE    </w:t>
      </w:r>
      <w:r>
        <w:t xml:space="preserve">   SCALAWAG    </w:t>
      </w:r>
      <w:r>
        <w:t xml:space="preserve">   GETTYSBURG    </w:t>
      </w:r>
      <w:r>
        <w:t xml:space="preserve">   FORT SUMTER    </w:t>
      </w:r>
      <w:r>
        <w:t xml:space="preserve">   ABRAHAM LINCOLN    </w:t>
      </w:r>
      <w:r>
        <w:t xml:space="preserve">   CONFEDERACY    </w:t>
      </w:r>
      <w:r>
        <w:t xml:space="preserve">   SECESSION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2021-10-12T20:46:14Z</dcterms:created>
  <dcterms:modified xsi:type="dcterms:W3CDTF">2021-10-12T20:46:14Z</dcterms:modified>
</cp:coreProperties>
</file>