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secretary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Indian tribe did they try to make peace treaties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raiding areas of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Houston found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Vice President of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president of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commander of the Alamo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voted against Kansas-Nebraska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try to do to get more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annexed Texas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2021-10-11T09:00:38Z</dcterms:created>
  <dcterms:modified xsi:type="dcterms:W3CDTF">2021-10-11T09:00:38Z</dcterms:modified>
</cp:coreProperties>
</file>