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built the great wall of china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CE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Aqueduct used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first civilization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Cyrus rule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people are indigenous to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ancient Greece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did Europeans overtake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god of the earthquakes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country made mummies </w:t>
            </w:r>
          </w:p>
        </w:tc>
      </w:tr>
    </w:tbl>
    <w:p>
      <w:pPr>
        <w:pStyle w:val="WordBankMedium"/>
      </w:pPr>
      <w:r>
        <w:t xml:space="preserve">   Egypt    </w:t>
      </w:r>
      <w:r>
        <w:t xml:space="preserve">   Poseidon    </w:t>
      </w:r>
      <w:r>
        <w:t xml:space="preserve">   Mesopotamia    </w:t>
      </w:r>
      <w:r>
        <w:t xml:space="preserve">   water supply    </w:t>
      </w:r>
      <w:r>
        <w:t xml:space="preserve">   Persia    </w:t>
      </w:r>
      <w:r>
        <w:t xml:space="preserve">   Olympic games    </w:t>
      </w:r>
      <w:r>
        <w:t xml:space="preserve">   Qin Shi Huang    </w:t>
      </w:r>
      <w:r>
        <w:t xml:space="preserve">   Common Era    </w:t>
      </w:r>
      <w:r>
        <w:t xml:space="preserve">   aborigines    </w:t>
      </w:r>
      <w:r>
        <w:t xml:space="preserve">   1788AD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</dc:title>
  <dcterms:created xsi:type="dcterms:W3CDTF">2021-10-11T09:01:54Z</dcterms:created>
  <dcterms:modified xsi:type="dcterms:W3CDTF">2021-10-11T09:01:54Z</dcterms:modified>
</cp:coreProperties>
</file>