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grade 10 term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Zheng He was a ................... of the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Chinese ships used on voyages?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 ................ Road, Connected China with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Family's name who built Great Wall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Dutch also took the .................. of the Khoisan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 of people who suffered at the expense of the Dutch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River near which the Songhai empire was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word meaning to have absolute power over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Give a synonym for virtue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Group of people who the Dutch impacted when they expanded into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given to colony that takes over another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we can trust a source, it is 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Commercial activity that started in ancient times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Belief system during Ming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Inventions of the Chinese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did the emperor want the Great Wall of China built? Concept known as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trading town during the Songhai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Advanced ................ allowed China to advance and travel to other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Ocean that is one of the oldest trade routes between Africa and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Arrival of the portuguese in Africa eventually led to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Dutch raided the Khoisan .........................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grade 10 term 1</dc:title>
  <dcterms:created xsi:type="dcterms:W3CDTF">2021-10-11T09:03:54Z</dcterms:created>
  <dcterms:modified xsi:type="dcterms:W3CDTF">2021-10-11T09:03:54Z</dcterms:modified>
</cp:coreProperties>
</file>