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World war two    </w:t>
      </w:r>
      <w:r>
        <w:t xml:space="preserve">   Sudetenland    </w:t>
      </w:r>
      <w:r>
        <w:t xml:space="preserve">   Nagasaki    </w:t>
      </w:r>
      <w:r>
        <w:t xml:space="preserve">   Hiroshima    </w:t>
      </w:r>
      <w:r>
        <w:t xml:space="preserve">   Axis powers    </w:t>
      </w:r>
      <w:r>
        <w:t xml:space="preserve">   Allied powers    </w:t>
      </w:r>
      <w:r>
        <w:t xml:space="preserve">   Pearl harbor    </w:t>
      </w:r>
      <w:r>
        <w:t xml:space="preserve">   nonaggression pact    </w:t>
      </w:r>
      <w:r>
        <w:t xml:space="preserve">   Invasion of Poland    </w:t>
      </w:r>
      <w:r>
        <w:t xml:space="preserve">   Genocide    </w:t>
      </w:r>
      <w:r>
        <w:t xml:space="preserve">   Munich conference    </w:t>
      </w:r>
      <w:r>
        <w:t xml:space="preserve">   Concentration camps    </w:t>
      </w:r>
      <w:r>
        <w:t xml:space="preserve">   Appeasement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homework </dc:title>
  <dcterms:created xsi:type="dcterms:W3CDTF">2021-10-11T09:03:31Z</dcterms:created>
  <dcterms:modified xsi:type="dcterms:W3CDTF">2021-10-11T09:03:31Z</dcterms:modified>
</cp:coreProperties>
</file>