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in Education</w:t>
      </w:r>
    </w:p>
    <w:p>
      <w:pPr>
        <w:pStyle w:val="Questions"/>
      </w:pPr>
      <w:r>
        <w:t xml:space="preserve">1. UFEFMCGY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ONUIAECDT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SMAORN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RTIWNGI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YTRHIT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OYRAL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ETPAISNYG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EERTAIRNGDNK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LSHAA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OPTLA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OEMCPRSUT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QLZIEAUE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ALAICFIONR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HTETEWNTI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in Education</dc:title>
  <dcterms:created xsi:type="dcterms:W3CDTF">2021-10-11T09:03:00Z</dcterms:created>
  <dcterms:modified xsi:type="dcterms:W3CDTF">2021-10-11T09:03:00Z</dcterms:modified>
</cp:coreProperties>
</file>