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in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for the physician. The two snakes entwined around a pole evolved from the symbol for the Greek god of healing named Asclepius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 Lister (1827-1912) practiced ____________ _______________… the processes of disinfecting instruments and cleaning hands between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used their razors for both hair cutting and surgery? They treated wounds, performed blood-letting and enemas, and extracted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Antonie van Leeuwenhoek (LAY-ven-huk) to describe ______________ in 1673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Edwin Jenner discovered the 1st ____________________, and began inoculating people against smallpox.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Alexander Fleming (1928-1945) discovered_______________… the first antibiotic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opened the first school of nursing and designed improved hospital 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Robert Hook built the first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Clara Barton established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Robert Koch discovered disease- producing microorganisms called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surgeon performed the tracheotomy, an opening cut into the windpipe to facilitate breathing.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ancient Greek physician who practiced and taught medicine around 400 B.C.  He and his followers swore that they would maintain their patient’s privacy and never deliberately harm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in Healthcare</dc:title>
  <dcterms:created xsi:type="dcterms:W3CDTF">2021-10-11T09:04:07Z</dcterms:created>
  <dcterms:modified xsi:type="dcterms:W3CDTF">2021-10-11T09:04:07Z</dcterms:modified>
</cp:coreProperties>
</file>