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common era    </w:t>
      </w:r>
      <w:r>
        <w:t xml:space="preserve">   sumerians    </w:t>
      </w:r>
      <w:r>
        <w:t xml:space="preserve">   hieroglyphics    </w:t>
      </w:r>
      <w:r>
        <w:t xml:space="preserve">   flood plains    </w:t>
      </w:r>
      <w:r>
        <w:t xml:space="preserve">   fertile valleys    </w:t>
      </w:r>
      <w:r>
        <w:t xml:space="preserve">   laws    </w:t>
      </w:r>
      <w:r>
        <w:t xml:space="preserve">   government    </w:t>
      </w:r>
      <w:r>
        <w:t xml:space="preserve">   system of writing    </w:t>
      </w:r>
      <w:r>
        <w:t xml:space="preserve">   chronology    </w:t>
      </w:r>
      <w:r>
        <w:t xml:space="preserve">   religion    </w:t>
      </w:r>
      <w:r>
        <w:t xml:space="preserve">   cities    </w:t>
      </w:r>
      <w:r>
        <w:t xml:space="preserve">   secondary source    </w:t>
      </w:r>
      <w:r>
        <w:t xml:space="preserve">   ancient civilizations    </w:t>
      </w:r>
      <w:r>
        <w:t xml:space="preserve">   map    </w:t>
      </w:r>
      <w:r>
        <w:t xml:space="preserve">   neolithic period    </w:t>
      </w:r>
      <w:r>
        <w:t xml:space="preserve">   mesolithic period    </w:t>
      </w:r>
      <w:r>
        <w:t xml:space="preserve">   stone age    </w:t>
      </w:r>
      <w:r>
        <w:t xml:space="preserve">   primary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introduction</dc:title>
  <dcterms:created xsi:type="dcterms:W3CDTF">2021-10-11T09:03:49Z</dcterms:created>
  <dcterms:modified xsi:type="dcterms:W3CDTF">2021-10-11T09:03:49Z</dcterms:modified>
</cp:coreProperties>
</file>