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key word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Slave trade    </w:t>
      </w:r>
      <w:r>
        <w:t xml:space="preserve">   Empire    </w:t>
      </w:r>
      <w:r>
        <w:t xml:space="preserve">   colony    </w:t>
      </w:r>
      <w:r>
        <w:t xml:space="preserve">   Heir    </w:t>
      </w:r>
      <w:r>
        <w:t xml:space="preserve">   Surrender    </w:t>
      </w:r>
      <w:r>
        <w:t xml:space="preserve">   Parliament    </w:t>
      </w:r>
      <w:r>
        <w:t xml:space="preserve">   Excommunicated    </w:t>
      </w:r>
      <w:r>
        <w:t xml:space="preserve">   Monarch    </w:t>
      </w:r>
      <w:r>
        <w:t xml:space="preserve">   Roundhead    </w:t>
      </w:r>
      <w:r>
        <w:t xml:space="preserve">   Black Death    </w:t>
      </w:r>
      <w:r>
        <w:t xml:space="preserve">   Oba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key word wordsearch</dc:title>
  <dcterms:created xsi:type="dcterms:W3CDTF">2021-10-23T03:38:07Z</dcterms:created>
  <dcterms:modified xsi:type="dcterms:W3CDTF">2021-10-23T03:38:07Z</dcterms:modified>
</cp:coreProperties>
</file>