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Pasteur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did Louis Pasteur develop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living organism that is too small to see without a microscope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bacteria be grown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Pasteur call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Robert Koch identify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generation claimed rotting matter created microbes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conditions can bacteria be grown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Germ Theory claim microbes caused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lesson 4</dc:title>
  <dcterms:created xsi:type="dcterms:W3CDTF">2021-10-11T09:02:27Z</dcterms:created>
  <dcterms:modified xsi:type="dcterms:W3CDTF">2021-10-11T09:02:27Z</dcterms:modified>
</cp:coreProperties>
</file>