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mp3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Jefferson was president during the _______ Purchase.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president during the XYZ Affair?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to protect domestic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the Democratic Republicans?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and Sedition acts were passed during John Adams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Monroe Doctrine written by?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cabinet were advisors under Washington. Presidential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diplomatic disagreement between the U. S. and France?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Alexander Hamilton was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imported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mp3</dc:title>
  <dcterms:created xsi:type="dcterms:W3CDTF">2022-09-03T14:32:27Z</dcterms:created>
  <dcterms:modified xsi:type="dcterms:W3CDTF">2022-09-03T14:32:27Z</dcterms:modified>
</cp:coreProperties>
</file>