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History of Africa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What is the spreading of desert?</w:t>
            </w:r>
          </w:p>
          <w:p>
            <w:pPr>
              <w:keepLines/>
              <w:pStyle w:val="CluesTiny"/>
            </w:pPr>
            <w:r>
              <w:rPr>
                <w:b w:val="true"/>
                <w:bCs w:val="true"/>
              </w:rPr>
              <w:t xml:space="preserve">8. </w:t>
            </w:r>
            <w:r>
              <w:t xml:space="preserve">Who were the Dutch settlers who settled in South Africa?</w:t>
            </w:r>
          </w:p>
          <w:p>
            <w:pPr>
              <w:keepLines/>
              <w:pStyle w:val="CluesTiny"/>
            </w:pPr>
            <w:r>
              <w:rPr>
                <w:b w:val="true"/>
                <w:bCs w:val="true"/>
              </w:rPr>
              <w:t xml:space="preserve">9. </w:t>
            </w:r>
            <w:r>
              <w:t xml:space="preserve">Law from the apartheid where black citizens had to carry around passes when outside their compound?</w:t>
            </w:r>
          </w:p>
          <w:p>
            <w:pPr>
              <w:keepLines/>
              <w:pStyle w:val="CluesTiny"/>
            </w:pPr>
            <w:r>
              <w:rPr>
                <w:b w:val="true"/>
                <w:bCs w:val="true"/>
              </w:rPr>
              <w:t xml:space="preserve">10. </w:t>
            </w:r>
            <w:r>
              <w:t xml:space="preserve">Capital of Mali Empire</w:t>
            </w:r>
          </w:p>
          <w:p>
            <w:pPr>
              <w:keepLines/>
              <w:pStyle w:val="CluesTiny"/>
            </w:pPr>
            <w:r>
              <w:rPr>
                <w:b w:val="true"/>
                <w:bCs w:val="true"/>
              </w:rPr>
              <w:t xml:space="preserve">11. </w:t>
            </w:r>
            <w:r>
              <w:t xml:space="preserve">Kingdom of Western Africa that thrived mostly on the Congo rainforest.</w:t>
            </w:r>
          </w:p>
          <w:p>
            <w:pPr>
              <w:keepLines/>
              <w:pStyle w:val="CluesTiny"/>
            </w:pPr>
            <w:r>
              <w:rPr>
                <w:b w:val="true"/>
                <w:bCs w:val="true"/>
              </w:rPr>
              <w:t xml:space="preserve">12. </w:t>
            </w:r>
            <w:r>
              <w:t xml:space="preserve">Early trading group in Eastern Africa that was responsible for setting up trade routes between Africa and the Arabian Peninsula.</w:t>
            </w:r>
          </w:p>
          <w:p>
            <w:pPr>
              <w:keepLines/>
              <w:pStyle w:val="CluesTiny"/>
            </w:pPr>
            <w:r>
              <w:rPr>
                <w:b w:val="true"/>
                <w:bCs w:val="true"/>
              </w:rPr>
              <w:t xml:space="preserve">14. </w:t>
            </w:r>
            <w:r>
              <w:t xml:space="preserve">What was the name of the migration of Boer farmers with their African servants from the Cape Colony to the north and east of South Africa from about 1836 to 1845 to escape British authority?</w:t>
            </w:r>
          </w:p>
          <w:p>
            <w:pPr>
              <w:keepLines/>
              <w:pStyle w:val="CluesTiny"/>
            </w:pPr>
            <w:r>
              <w:rPr>
                <w:b w:val="true"/>
                <w:bCs w:val="true"/>
              </w:rPr>
              <w:t xml:space="preserve">15. </w:t>
            </w:r>
            <w:r>
              <w:t xml:space="preserve">The boat rides for African slaves in the Atlantic ocean in awful conditions.</w:t>
            </w:r>
          </w:p>
          <w:p>
            <w:pPr>
              <w:keepLines/>
              <w:pStyle w:val="CluesTiny"/>
            </w:pPr>
            <w:r>
              <w:rPr>
                <w:b w:val="true"/>
                <w:bCs w:val="true"/>
              </w:rPr>
              <w:t xml:space="preserve">16. </w:t>
            </w:r>
            <w:r>
              <w:t xml:space="preserve">An organization in South Africa fighting against the apartheid?</w:t>
            </w:r>
          </w:p>
          <w:p>
            <w:pPr>
              <w:keepLines/>
              <w:pStyle w:val="CluesTiny"/>
            </w:pPr>
            <w:r>
              <w:rPr>
                <w:b w:val="true"/>
                <w:bCs w:val="true"/>
              </w:rPr>
              <w:t xml:space="preserve">19. </w:t>
            </w:r>
            <w:r>
              <w:t xml:space="preserve">Where European countries tried to gain as much of Africa as they could.</w:t>
            </w:r>
          </w:p>
          <w:p>
            <w:pPr>
              <w:keepLines/>
              <w:pStyle w:val="CluesTiny"/>
            </w:pPr>
            <w:r>
              <w:rPr>
                <w:b w:val="true"/>
                <w:bCs w:val="true"/>
              </w:rPr>
              <w:t xml:space="preserve">20. </w:t>
            </w:r>
            <w:r>
              <w:t xml:space="preserve">A country that the US was deeply involved in and never got colonized.</w:t>
            </w:r>
          </w:p>
        </w:tc>
        <w:tc>
          <w:p>
            <w:pPr>
              <w:pStyle w:val="CluesTiny"/>
            </w:pPr>
            <w:r>
              <w:rPr>
                <w:b w:val="true"/>
                <w:bCs w:val="true"/>
              </w:rPr>
              <w:t xml:space="preserve">Down</w:t>
            </w:r>
          </w:p>
          <w:p>
            <w:pPr>
              <w:keepLines/>
              <w:pStyle w:val="CluesTiny"/>
            </w:pPr>
            <w:r>
              <w:rPr>
                <w:b w:val="true"/>
                <w:bCs w:val="true"/>
              </w:rPr>
              <w:t xml:space="preserve">1. </w:t>
            </w:r>
            <w:r>
              <w:t xml:space="preserve">What was an organization of African states established in 2002, that aims to encourage economic development and political stability through increased cooperation in its members?</w:t>
            </w:r>
          </w:p>
          <w:p>
            <w:pPr>
              <w:keepLines/>
              <w:pStyle w:val="CluesTiny"/>
            </w:pPr>
            <w:r>
              <w:rPr>
                <w:b w:val="true"/>
                <w:bCs w:val="true"/>
              </w:rPr>
              <w:t xml:space="preserve">2. </w:t>
            </w:r>
            <w:r>
              <w:t xml:space="preserve">What was a strict segregation system in Africa?</w:t>
            </w:r>
          </w:p>
          <w:p>
            <w:pPr>
              <w:keepLines/>
              <w:pStyle w:val="CluesTiny"/>
            </w:pPr>
            <w:r>
              <w:rPr>
                <w:b w:val="true"/>
                <w:bCs w:val="true"/>
              </w:rPr>
              <w:t xml:space="preserve">3. </w:t>
            </w:r>
            <w:r>
              <w:t xml:space="preserve">Tradition religon that believed in spiritual nature.</w:t>
            </w:r>
          </w:p>
          <w:p>
            <w:pPr>
              <w:keepLines/>
              <w:pStyle w:val="CluesTiny"/>
            </w:pPr>
            <w:r>
              <w:rPr>
                <w:b w:val="true"/>
                <w:bCs w:val="true"/>
              </w:rPr>
              <w:t xml:space="preserve">4. </w:t>
            </w:r>
            <w:r>
              <w:t xml:space="preserve">First black president?</w:t>
            </w:r>
          </w:p>
          <w:p>
            <w:pPr>
              <w:keepLines/>
              <w:pStyle w:val="CluesTiny"/>
            </w:pPr>
            <w:r>
              <w:rPr>
                <w:b w:val="true"/>
                <w:bCs w:val="true"/>
              </w:rPr>
              <w:t xml:space="preserve">5. </w:t>
            </w:r>
            <w:r>
              <w:t xml:space="preserve">Site of the ancient Egyptian civilization.</w:t>
            </w:r>
          </w:p>
          <w:p>
            <w:pPr>
              <w:keepLines/>
              <w:pStyle w:val="CluesTiny"/>
            </w:pPr>
            <w:r>
              <w:rPr>
                <w:b w:val="true"/>
                <w:bCs w:val="true"/>
              </w:rPr>
              <w:t xml:space="preserve">6. </w:t>
            </w:r>
            <w:r>
              <w:t xml:space="preserve">What was the war between the British and the Dutch for South Africa?</w:t>
            </w:r>
          </w:p>
          <w:p>
            <w:pPr>
              <w:keepLines/>
              <w:pStyle w:val="CluesTiny"/>
            </w:pPr>
            <w:r>
              <w:rPr>
                <w:b w:val="true"/>
                <w:bCs w:val="true"/>
              </w:rPr>
              <w:t xml:space="preserve">13. </w:t>
            </w:r>
            <w:r>
              <w:t xml:space="preserve">What was the African tribe that bravely fought against European invaders, especially in South Africa?</w:t>
            </w:r>
          </w:p>
          <w:p>
            <w:pPr>
              <w:keepLines/>
              <w:pStyle w:val="CluesTiny"/>
            </w:pPr>
            <w:r>
              <w:rPr>
                <w:b w:val="true"/>
                <w:bCs w:val="true"/>
              </w:rPr>
              <w:t xml:space="preserve">17. </w:t>
            </w:r>
            <w:r>
              <w:t xml:space="preserve">King who spread islam through Northern Africa.</w:t>
            </w:r>
          </w:p>
          <w:p>
            <w:pPr>
              <w:keepLines/>
              <w:pStyle w:val="CluesTiny"/>
            </w:pPr>
            <w:r>
              <w:rPr>
                <w:b w:val="true"/>
                <w:bCs w:val="true"/>
              </w:rPr>
              <w:t xml:space="preserve">18. </w:t>
            </w:r>
            <w:r>
              <w:t xml:space="preserve">A term used to define something that the non white citizens didn't have. The non white citizens gained this over a long period of time?</w:t>
            </w:r>
          </w:p>
        </w:tc>
      </w:tr>
    </w:tbl>
    <w:p>
      <w:pPr>
        <w:pStyle w:val="WordBankLarge"/>
      </w:pPr>
      <w:r>
        <w:t xml:space="preserve">   Apartheid    </w:t>
      </w:r>
      <w:r>
        <w:t xml:space="preserve">   Zulu    </w:t>
      </w:r>
      <w:r>
        <w:t xml:space="preserve">   Great Trek    </w:t>
      </w:r>
      <w:r>
        <w:t xml:space="preserve">   Liberia    </w:t>
      </w:r>
      <w:r>
        <w:t xml:space="preserve">   Desertification    </w:t>
      </w:r>
      <w:r>
        <w:t xml:space="preserve">   African Union    </w:t>
      </w:r>
      <w:r>
        <w:t xml:space="preserve">   freedom    </w:t>
      </w:r>
      <w:r>
        <w:t xml:space="preserve">   Nelson Mendel    </w:t>
      </w:r>
      <w:r>
        <w:t xml:space="preserve">   ANC    </w:t>
      </w:r>
      <w:r>
        <w:t xml:space="preserve">   Pass Laws    </w:t>
      </w:r>
      <w:r>
        <w:t xml:space="preserve">   Boer War    </w:t>
      </w:r>
      <w:r>
        <w:t xml:space="preserve">   Boers    </w:t>
      </w:r>
      <w:r>
        <w:t xml:space="preserve">   Scramble for Africa    </w:t>
      </w:r>
      <w:r>
        <w:t xml:space="preserve">   Anism    </w:t>
      </w:r>
      <w:r>
        <w:t xml:space="preserve">   Middle Passage    </w:t>
      </w:r>
      <w:r>
        <w:t xml:space="preserve">   Timbuktu    </w:t>
      </w:r>
      <w:r>
        <w:t xml:space="preserve">   Mansa Musa    </w:t>
      </w:r>
      <w:r>
        <w:t xml:space="preserve">   Benin    </w:t>
      </w:r>
      <w:r>
        <w:t xml:space="preserve">   Kush    </w:t>
      </w:r>
      <w:r>
        <w:t xml:space="preserve">   Nile River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Africa Crossword </dc:title>
  <dcterms:created xsi:type="dcterms:W3CDTF">2021-10-11T09:03:39Z</dcterms:created>
  <dcterms:modified xsi:type="dcterms:W3CDTF">2021-10-11T09:03:39Z</dcterms:modified>
</cp:coreProperties>
</file>