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Ancien of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Mummy    </w:t>
      </w:r>
      <w:r>
        <w:t xml:space="preserve">   Cleopatra    </w:t>
      </w:r>
      <w:r>
        <w:t xml:space="preserve">   Nut    </w:t>
      </w:r>
      <w:r>
        <w:t xml:space="preserve">   Geb    </w:t>
      </w:r>
      <w:r>
        <w:t xml:space="preserve">   Powers    </w:t>
      </w:r>
      <w:r>
        <w:t xml:space="preserve">   Ancient    </w:t>
      </w:r>
      <w:r>
        <w:t xml:space="preserve">   Egypt    </w:t>
      </w:r>
      <w:r>
        <w:t xml:space="preserve">   Pharaoh    </w:t>
      </w:r>
      <w:r>
        <w:t xml:space="preserve">   Afterlife    </w:t>
      </w:r>
      <w:r>
        <w:t xml:space="preserve">   Gods    </w:t>
      </w:r>
      <w:r>
        <w:t xml:space="preserve">   Nephthys    </w:t>
      </w:r>
      <w:r>
        <w:t xml:space="preserve">   Seth    </w:t>
      </w:r>
      <w:r>
        <w:t xml:space="preserve">   Horus    </w:t>
      </w:r>
      <w:r>
        <w:t xml:space="preserve">   Isis    </w:t>
      </w:r>
      <w:r>
        <w:t xml:space="preserve">   Osiris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Ancien of Egypt</dc:title>
  <dcterms:created xsi:type="dcterms:W3CDTF">2021-10-11T09:02:45Z</dcterms:created>
  <dcterms:modified xsi:type="dcterms:W3CDTF">2021-10-11T09:02:45Z</dcterms:modified>
</cp:coreProperties>
</file>