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Arbroath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war of independence    </w:t>
      </w:r>
      <w:r>
        <w:t xml:space="preserve">   freedom    </w:t>
      </w:r>
      <w:r>
        <w:t xml:space="preserve">   latin    </w:t>
      </w:r>
      <w:r>
        <w:t xml:space="preserve">   scotland    </w:t>
      </w:r>
      <w:r>
        <w:t xml:space="preserve">   vellum    </w:t>
      </w:r>
      <w:r>
        <w:t xml:space="preserve">   abbey    </w:t>
      </w:r>
      <w:r>
        <w:t xml:space="preserve">   monk    </w:t>
      </w:r>
      <w:r>
        <w:t xml:space="preserve">   abbot    </w:t>
      </w:r>
      <w:r>
        <w:t xml:space="preserve">   chancellor    </w:t>
      </w:r>
      <w:r>
        <w:t xml:space="preserve">   king    </w:t>
      </w:r>
      <w:r>
        <w:t xml:space="preserve">   arbroath    </w:t>
      </w:r>
      <w:r>
        <w:t xml:space="preserve">   bell rock    </w:t>
      </w:r>
      <w:r>
        <w:t xml:space="preserve">   declaration    </w:t>
      </w:r>
      <w:r>
        <w:t xml:space="preserve">   harbor    </w:t>
      </w:r>
      <w:r>
        <w:t xml:space="preserve">   independence    </w:t>
      </w:r>
      <w:r>
        <w:t xml:space="preserve">   lighthouse    </w:t>
      </w:r>
      <w:r>
        <w:t xml:space="preserve">   pope    </w:t>
      </w:r>
      <w:r>
        <w:t xml:space="preserve">   seals    </w:t>
      </w:r>
      <w:r>
        <w:t xml:space="preserve">   shipwrecks    </w:t>
      </w:r>
      <w:r>
        <w:t xml:space="preserve">   smokies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Arbroath</dc:title>
  <dcterms:created xsi:type="dcterms:W3CDTF">2021-10-11T09:03:00Z</dcterms:created>
  <dcterms:modified xsi:type="dcterms:W3CDTF">2021-10-11T09:03:00Z</dcterms:modified>
</cp:coreProperties>
</file>