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Barbering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Minnesota    </w:t>
      </w:r>
      <w:r>
        <w:t xml:space="preserve">   master barber groups    </w:t>
      </w:r>
      <w:r>
        <w:t xml:space="preserve">   Masai warriors    </w:t>
      </w:r>
      <w:r>
        <w:t xml:space="preserve">   journeymen barber groups    </w:t>
      </w:r>
      <w:r>
        <w:t xml:space="preserve">   Illinois    </w:t>
      </w:r>
      <w:r>
        <w:t xml:space="preserve">   henna    </w:t>
      </w:r>
      <w:r>
        <w:t xml:space="preserve">   Egyptian    </w:t>
      </w:r>
      <w:r>
        <w:t xml:space="preserve">   Caesar    </w:t>
      </w:r>
      <w:r>
        <w:t xml:space="preserve">   beard    </w:t>
      </w:r>
      <w:r>
        <w:t xml:space="preserve">   barber surgeons    </w:t>
      </w:r>
      <w:r>
        <w:t xml:space="preserve">   barber pole    </w:t>
      </w:r>
      <w:r>
        <w:t xml:space="preserve">   barba    </w:t>
      </w:r>
      <w:r>
        <w:t xml:space="preserve">   Ambroise Pare    </w:t>
      </w:r>
      <w:r>
        <w:t xml:space="preserve">   AMBBA    </w:t>
      </w:r>
      <w:r>
        <w:t xml:space="preserve">   AB MOLER    </w:t>
      </w:r>
      <w:r>
        <w:t xml:space="preserve">    Barber Code of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Barbering</dc:title>
  <dcterms:created xsi:type="dcterms:W3CDTF">2021-10-11T09:02:23Z</dcterms:created>
  <dcterms:modified xsi:type="dcterms:W3CDTF">2021-10-11T09:02:23Z</dcterms:modified>
</cp:coreProperties>
</file>