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Basketball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and where was the NBA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first Basketball game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high is the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big is the hoop?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James Naismith?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players are allowed on the court for each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the basketball net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first professional Basketball league created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coach of the Kansas Jayhawks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Basketball?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goal of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an actual Basketball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leading scorer in the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is the court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first baskets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ball used to play Basketball?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backboard added to 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player runs with the ball without dribbling it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Basketball</dc:title>
  <dcterms:created xsi:type="dcterms:W3CDTF">2021-10-11T09:04:09Z</dcterms:created>
  <dcterms:modified xsi:type="dcterms:W3CDTF">2021-10-11T09:04:09Z</dcterms:modified>
</cp:coreProperties>
</file>