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of Bible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paper created from reed?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word "biblia"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of the New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Book of the Old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of the Old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skin used for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Scroll was wrapped around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 Major Prophet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Reed plants grow along what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Inexpensive writing material for commom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Protestants have how many books in the Old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Hebrew word for 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contains the law, the prophets and the writings for Jewish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Hebrew name of Jewish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Bible Week 1</dc:title>
  <dcterms:created xsi:type="dcterms:W3CDTF">2021-10-11T09:04:00Z</dcterms:created>
  <dcterms:modified xsi:type="dcterms:W3CDTF">2021-10-11T09:04:00Z</dcterms:modified>
</cp:coreProperties>
</file>