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Canadian Guiding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first Guide company formed in Canada?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Canadian company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St. Catharine's, Ontario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Guides' little sisters formed a group called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Casa Loma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Brownies?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Kids in military families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last branch of guiding created in Canada?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Newfoundland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first Canadian Chief Commissioner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Rosebuds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live far from a city but want to be a Guide, what can you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12 - 15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can join Canadian units on foreign soil?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are Pathfinders?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1920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last province to have a Guide company?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Fairies who do good turns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the first Brownie pack formed in Canada?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1910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Canadian Guiding</dc:title>
  <dcterms:created xsi:type="dcterms:W3CDTF">2021-10-11T09:02:56Z</dcterms:created>
  <dcterms:modified xsi:type="dcterms:W3CDTF">2021-10-11T09:02:56Z</dcterms:modified>
</cp:coreProperties>
</file>