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Candy Cane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upside down 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 shape represents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curved shape( 3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 WAS first invented in 1670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 non chocolate candy in 2nd week of Dec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represents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 color of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name of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Cathedral where choir boys ate candy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represents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Candy Cane</dc:title>
  <dcterms:created xsi:type="dcterms:W3CDTF">2021-10-11T09:03:41Z</dcterms:created>
  <dcterms:modified xsi:type="dcterms:W3CDTF">2021-10-11T09:03:41Z</dcterms:modified>
</cp:coreProperties>
</file>