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Chocolate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contains the highest amount of milk solids?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brought Chocolate to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earliest coca plantation?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product that is obtained by pulverizing remaining material from defatted cocoa liqour?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first form of solid chocolate?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in compound coating instead of cocoa butter?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first chocolate house opened?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made on accident? (Fun fact)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latin name for cocoa?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long did Spain keep chocolate a secret?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legislates couverture?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Chocolate</dc:title>
  <dcterms:created xsi:type="dcterms:W3CDTF">2021-10-11T09:02:41Z</dcterms:created>
  <dcterms:modified xsi:type="dcterms:W3CDTF">2021-10-11T09:02:41Z</dcterms:modified>
</cp:coreProperties>
</file>