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Christianity in 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killed for not conforming to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influential figure in Protestant teachings did John Knox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Scottish island did Saint Columba arrive on in the 5th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Catholic Queen was Knox an opponent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John Knox a Protestant or Catholic?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influenced by Wishart and played an important role at the beginnings of the Scottish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1559 John Knox returned permanently to Scotland where his preaching and direction played a crucial role in what process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in the seventh century education was run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said to have led a mission in Scotland which resulted in many conversions.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established a monastic community which helped spread the Christian gospel in Scotland.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Christianity in Scotland</dc:title>
  <dcterms:created xsi:type="dcterms:W3CDTF">2021-10-11T09:02:32Z</dcterms:created>
  <dcterms:modified xsi:type="dcterms:W3CDTF">2021-10-11T09:02:32Z</dcterms:modified>
</cp:coreProperties>
</file>