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 of Church Ushering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Instructions    </w:t>
      </w:r>
      <w:r>
        <w:t xml:space="preserve">   Abraham    </w:t>
      </w:r>
      <w:r>
        <w:t xml:space="preserve">   Moses    </w:t>
      </w:r>
      <w:r>
        <w:t xml:space="preserve">   comments    </w:t>
      </w:r>
      <w:r>
        <w:t xml:space="preserve">   Conduct    </w:t>
      </w:r>
      <w:r>
        <w:t xml:space="preserve">   Guards    </w:t>
      </w:r>
      <w:r>
        <w:t xml:space="preserve">   Official    </w:t>
      </w:r>
      <w:r>
        <w:t xml:space="preserve">   Officer    </w:t>
      </w:r>
      <w:r>
        <w:t xml:space="preserve">   Forerunner    </w:t>
      </w:r>
      <w:r>
        <w:t xml:space="preserve">   Baptist    </w:t>
      </w:r>
      <w:r>
        <w:t xml:space="preserve">   Star of Bethlehem    </w:t>
      </w:r>
      <w:r>
        <w:t xml:space="preserve">   Doorkeepers    </w:t>
      </w:r>
      <w:r>
        <w:t xml:space="preserve">   Porters    </w:t>
      </w:r>
      <w:r>
        <w:t xml:space="preserve">   God    </w:t>
      </w:r>
      <w:r>
        <w:t xml:space="preserve">   Sinai    </w:t>
      </w:r>
      <w:r>
        <w:t xml:space="preserve">   Levites    </w:t>
      </w:r>
      <w:r>
        <w:t xml:space="preserve">   Watchman    </w:t>
      </w:r>
      <w:r>
        <w:t xml:space="preserve">   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of Church Ushering</dc:title>
  <dcterms:created xsi:type="dcterms:W3CDTF">2021-10-11T09:02:53Z</dcterms:created>
  <dcterms:modified xsi:type="dcterms:W3CDTF">2021-10-11T09:02:53Z</dcterms:modified>
</cp:coreProperties>
</file>