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sms    </w:t>
      </w:r>
      <w:r>
        <w:t xml:space="preserve">   whatsapp    </w:t>
      </w:r>
      <w:r>
        <w:t xml:space="preserve">   cavepaintings    </w:t>
      </w:r>
      <w:r>
        <w:t xml:space="preserve">   hieroglyphics    </w:t>
      </w:r>
      <w:r>
        <w:t xml:space="preserve">   email    </w:t>
      </w:r>
      <w:r>
        <w:t xml:space="preserve">   emoji    </w:t>
      </w:r>
      <w:r>
        <w:t xml:space="preserve">   rosettastone    </w:t>
      </w:r>
      <w:r>
        <w:t xml:space="preserve">   signing    </w:t>
      </w:r>
      <w:r>
        <w:t xml:space="preserve">   dance    </w:t>
      </w:r>
      <w:r>
        <w:t xml:space="preserve">   mail    </w:t>
      </w:r>
      <w:r>
        <w:t xml:space="preserve">   smokesignals    </w:t>
      </w:r>
      <w:r>
        <w:t xml:space="preserve">   carrierpigeon    </w:t>
      </w:r>
      <w:r>
        <w:t xml:space="preserve">   telephone    </w:t>
      </w:r>
      <w:r>
        <w:t xml:space="preserve">   radio    </w:t>
      </w:r>
      <w:r>
        <w:t xml:space="preserve">   television    </w:t>
      </w:r>
      <w:r>
        <w:t xml:space="preserve">   morsecode    </w:t>
      </w:r>
      <w:r>
        <w:t xml:space="preserve">   telegraph    </w:t>
      </w:r>
      <w:r>
        <w:t xml:space="preserve">   cellphone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Communication</dc:title>
  <dcterms:created xsi:type="dcterms:W3CDTF">2021-10-11T09:03:18Z</dcterms:created>
  <dcterms:modified xsi:type="dcterms:W3CDTF">2021-10-11T09:03:18Z</dcterms:modified>
</cp:coreProperties>
</file>