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Khoi left these for us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pictures that show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way of sending a written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device that is like a mini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you listen to in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archaeologists understood ancient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writing of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used in sending messages on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message was sent from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"Paper" the ancient Eygptians wrote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has a picture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we use at school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Communication</dc:title>
  <dcterms:created xsi:type="dcterms:W3CDTF">2021-10-11T09:03:20Z</dcterms:created>
  <dcterms:modified xsi:type="dcterms:W3CDTF">2021-10-11T09:03:20Z</dcterms:modified>
</cp:coreProperties>
</file>