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Computers</w:t>
      </w:r>
    </w:p>
    <w:p>
      <w:pPr>
        <w:pStyle w:val="Questions"/>
      </w:pPr>
      <w:r>
        <w:t xml:space="preserve">1. GABEBAB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ABACUS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ZSUE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CPMREUTO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TRYISOH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IGTGAEYB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MSNTHOCIA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ESVET BOSJ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ECABFOOK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TOCOMFISR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Computers</dc:title>
  <dcterms:created xsi:type="dcterms:W3CDTF">2021-10-11T09:03:58Z</dcterms:created>
  <dcterms:modified xsi:type="dcterms:W3CDTF">2021-10-11T09:03:58Z</dcterms:modified>
</cp:coreProperties>
</file>