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royal    </w:t>
      </w:r>
      <w:r>
        <w:t xml:space="preserve">   silver    </w:t>
      </w:r>
      <w:r>
        <w:t xml:space="preserve">   gold    </w:t>
      </w:r>
      <w:r>
        <w:t xml:space="preserve">   beeswax    </w:t>
      </w:r>
      <w:r>
        <w:t xml:space="preserve">   arabic    </w:t>
      </w:r>
      <w:r>
        <w:t xml:space="preserve">   gum    </w:t>
      </w:r>
      <w:r>
        <w:t xml:space="preserve">   dynasty    </w:t>
      </w:r>
      <w:r>
        <w:t xml:space="preserve">   galena    </w:t>
      </w:r>
      <w:r>
        <w:t xml:space="preserve">   berries    </w:t>
      </w:r>
      <w:r>
        <w:t xml:space="preserve">   kohl    </w:t>
      </w:r>
      <w:r>
        <w:t xml:space="preserve">   perfumes    </w:t>
      </w:r>
      <w:r>
        <w:t xml:space="preserve">   insects    </w:t>
      </w:r>
      <w:r>
        <w:t xml:space="preserve">   minerals    </w:t>
      </w:r>
      <w:r>
        <w:t xml:space="preserve">   henna    </w:t>
      </w:r>
      <w:r>
        <w:t xml:space="preserve">   egyptians    </w:t>
      </w:r>
      <w:r>
        <w:t xml:space="preserve">   hairstyling    </w:t>
      </w:r>
      <w:r>
        <w:t xml:space="preserve">   ice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Cosmetology</dc:title>
  <dcterms:created xsi:type="dcterms:W3CDTF">2021-10-11T09:03:13Z</dcterms:created>
  <dcterms:modified xsi:type="dcterms:W3CDTF">2021-10-11T09:03:13Z</dcterms:modified>
</cp:coreProperties>
</file>