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Derry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ill    </w:t>
      </w:r>
      <w:r>
        <w:t xml:space="preserve">   gates    </w:t>
      </w:r>
      <w:r>
        <w:t xml:space="preserve">   provisions    </w:t>
      </w:r>
      <w:r>
        <w:t xml:space="preserve">   disease    </w:t>
      </w:r>
      <w:r>
        <w:t xml:space="preserve">   death    </w:t>
      </w:r>
      <w:r>
        <w:t xml:space="preserve">   cottages    </w:t>
      </w:r>
      <w:r>
        <w:t xml:space="preserve">   peasant    </w:t>
      </w:r>
      <w:r>
        <w:t xml:space="preserve">   james    </w:t>
      </w:r>
      <w:r>
        <w:t xml:space="preserve">   jacobites    </w:t>
      </w:r>
      <w:r>
        <w:t xml:space="preserve">   williamorange    </w:t>
      </w:r>
      <w:r>
        <w:t xml:space="preserve">   starvation    </w:t>
      </w:r>
      <w:r>
        <w:t xml:space="preserve">   walls    </w:t>
      </w:r>
      <w:r>
        <w:t xml:space="preserve">   derry    </w:t>
      </w:r>
      <w:r>
        <w:t xml:space="preserve">   st.columba    </w:t>
      </w:r>
      <w:r>
        <w:t xml:space="preserve">   apprenticeboys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Derry</dc:title>
  <dcterms:created xsi:type="dcterms:W3CDTF">2021-10-11T09:02:39Z</dcterms:created>
  <dcterms:modified xsi:type="dcterms:W3CDTF">2021-10-11T09:02:39Z</dcterms:modified>
</cp:coreProperties>
</file>